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91" w:rsidRPr="00AD744F" w:rsidRDefault="00DD7091" w:rsidP="00DD7091">
      <w:pPr>
        <w:rPr>
          <w:rFonts w:asciiTheme="majorHAnsi" w:hAnsiTheme="majorHAnsi" w:cstheme="majorHAnsi"/>
          <w:b/>
          <w:sz w:val="40"/>
          <w:szCs w:val="40"/>
        </w:rPr>
      </w:pPr>
      <w:proofErr w:type="spellStart"/>
      <w:r w:rsidRPr="00AD744F">
        <w:rPr>
          <w:rFonts w:asciiTheme="majorHAnsi" w:hAnsiTheme="majorHAnsi" w:cstheme="majorHAnsi"/>
          <w:b/>
          <w:sz w:val="40"/>
          <w:szCs w:val="40"/>
        </w:rPr>
        <w:t>Ihre</w:t>
      </w:r>
      <w:proofErr w:type="spellEnd"/>
      <w:r w:rsidRPr="00AD744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AD744F">
        <w:rPr>
          <w:rFonts w:asciiTheme="majorHAnsi" w:hAnsiTheme="majorHAnsi" w:cstheme="majorHAnsi"/>
          <w:b/>
          <w:sz w:val="40"/>
          <w:szCs w:val="40"/>
        </w:rPr>
        <w:t>Argumente</w:t>
      </w:r>
      <w:proofErr w:type="spellEnd"/>
      <w:r w:rsidRPr="00AD744F">
        <w:rPr>
          <w:rFonts w:asciiTheme="majorHAnsi" w:hAnsiTheme="majorHAnsi" w:cstheme="majorHAnsi"/>
          <w:b/>
          <w:sz w:val="40"/>
          <w:szCs w:val="40"/>
        </w:rPr>
        <w:t xml:space="preserve"> und </w:t>
      </w:r>
      <w:proofErr w:type="spellStart"/>
      <w:r w:rsidRPr="00AD744F">
        <w:rPr>
          <w:rFonts w:asciiTheme="majorHAnsi" w:hAnsiTheme="majorHAnsi" w:cstheme="majorHAnsi"/>
          <w:b/>
          <w:sz w:val="40"/>
          <w:szCs w:val="40"/>
        </w:rPr>
        <w:t>Ideen</w:t>
      </w:r>
      <w:proofErr w:type="spellEnd"/>
      <w:r w:rsidRPr="00AD744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AD744F">
        <w:rPr>
          <w:rFonts w:asciiTheme="majorHAnsi" w:hAnsiTheme="majorHAnsi" w:cstheme="majorHAnsi"/>
          <w:b/>
          <w:sz w:val="40"/>
          <w:szCs w:val="40"/>
        </w:rPr>
        <w:t>sind</w:t>
      </w:r>
      <w:proofErr w:type="spellEnd"/>
      <w:r w:rsidRPr="00AD744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AD744F">
        <w:rPr>
          <w:rFonts w:asciiTheme="majorHAnsi" w:hAnsiTheme="majorHAnsi" w:cstheme="majorHAnsi"/>
          <w:b/>
          <w:sz w:val="40"/>
          <w:szCs w:val="40"/>
        </w:rPr>
        <w:t>wichtig</w:t>
      </w:r>
      <w:proofErr w:type="spellEnd"/>
      <w:r w:rsidRPr="00AD744F">
        <w:rPr>
          <w:rFonts w:asciiTheme="majorHAnsi" w:hAnsiTheme="majorHAnsi" w:cstheme="majorHAnsi"/>
          <w:b/>
          <w:sz w:val="40"/>
          <w:szCs w:val="40"/>
        </w:rPr>
        <w:t>:</w:t>
      </w:r>
      <w:r w:rsidR="001057F1" w:rsidRPr="00AD744F">
        <w:rPr>
          <w:rFonts w:asciiTheme="majorHAnsi" w:hAnsiTheme="majorHAnsi" w:cstheme="majorHAnsi"/>
          <w:b/>
          <w:sz w:val="40"/>
          <w:szCs w:val="40"/>
        </w:rPr>
        <w:br/>
      </w:r>
      <w:proofErr w:type="spellStart"/>
      <w:r w:rsidRPr="00AD744F">
        <w:rPr>
          <w:rFonts w:asciiTheme="majorHAnsi" w:hAnsiTheme="majorHAnsi" w:cstheme="majorHAnsi"/>
          <w:b/>
          <w:sz w:val="40"/>
          <w:szCs w:val="40"/>
        </w:rPr>
        <w:t>Warum</w:t>
      </w:r>
      <w:proofErr w:type="spellEnd"/>
      <w:r w:rsidRPr="00AD744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AD744F">
        <w:rPr>
          <w:rFonts w:asciiTheme="majorHAnsi" w:hAnsiTheme="majorHAnsi" w:cstheme="majorHAnsi"/>
          <w:b/>
          <w:sz w:val="40"/>
          <w:szCs w:val="40"/>
        </w:rPr>
        <w:t>braucht</w:t>
      </w:r>
      <w:proofErr w:type="spellEnd"/>
      <w:r w:rsidRPr="00AD744F">
        <w:rPr>
          <w:rFonts w:asciiTheme="majorHAnsi" w:hAnsiTheme="majorHAnsi" w:cstheme="majorHAnsi"/>
          <w:b/>
          <w:sz w:val="40"/>
          <w:szCs w:val="40"/>
        </w:rPr>
        <w:t xml:space="preserve"> Freital </w:t>
      </w:r>
      <w:proofErr w:type="spellStart"/>
      <w:r w:rsidRPr="00AD744F">
        <w:rPr>
          <w:rFonts w:asciiTheme="majorHAnsi" w:hAnsiTheme="majorHAnsi" w:cstheme="majorHAnsi"/>
          <w:b/>
          <w:sz w:val="40"/>
          <w:szCs w:val="40"/>
        </w:rPr>
        <w:t>eine</w:t>
      </w:r>
      <w:proofErr w:type="spellEnd"/>
      <w:r w:rsidRPr="00AD744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AD744F">
        <w:rPr>
          <w:rFonts w:asciiTheme="majorHAnsi" w:hAnsiTheme="majorHAnsi" w:cstheme="majorHAnsi"/>
          <w:b/>
          <w:sz w:val="40"/>
          <w:szCs w:val="40"/>
        </w:rPr>
        <w:t>Geburtenstation</w:t>
      </w:r>
      <w:proofErr w:type="spellEnd"/>
      <w:r w:rsidRPr="00AD744F">
        <w:rPr>
          <w:rFonts w:asciiTheme="majorHAnsi" w:hAnsiTheme="majorHAnsi" w:cstheme="majorHAnsi"/>
          <w:b/>
          <w:sz w:val="40"/>
          <w:szCs w:val="40"/>
        </w:rPr>
        <w:t xml:space="preserve"> und </w:t>
      </w:r>
      <w:proofErr w:type="spellStart"/>
      <w:r w:rsidR="001057F1" w:rsidRPr="00AD744F">
        <w:rPr>
          <w:rFonts w:asciiTheme="majorHAnsi" w:hAnsiTheme="majorHAnsi" w:cstheme="majorHAnsi"/>
          <w:b/>
          <w:sz w:val="40"/>
          <w:szCs w:val="40"/>
        </w:rPr>
        <w:t>eine</w:t>
      </w:r>
      <w:proofErr w:type="spellEnd"/>
      <w:r w:rsidR="001057F1" w:rsidRPr="00AD744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AD744F">
        <w:rPr>
          <w:rFonts w:asciiTheme="majorHAnsi" w:hAnsiTheme="majorHAnsi" w:cstheme="majorHAnsi"/>
          <w:b/>
          <w:sz w:val="40"/>
          <w:szCs w:val="40"/>
        </w:rPr>
        <w:t>Kinderklinik</w:t>
      </w:r>
      <w:proofErr w:type="spellEnd"/>
      <w:r w:rsidRPr="00AD744F">
        <w:rPr>
          <w:rFonts w:asciiTheme="majorHAnsi" w:hAnsiTheme="majorHAnsi" w:cstheme="majorHAnsi"/>
          <w:b/>
          <w:sz w:val="40"/>
          <w:szCs w:val="40"/>
        </w:rPr>
        <w:t>?</w:t>
      </w:r>
    </w:p>
    <w:p w:rsidR="00422A33" w:rsidRPr="001057F1" w:rsidRDefault="00DD7091">
      <w:pPr>
        <w:rPr>
          <w:rFonts w:asciiTheme="majorHAnsi" w:hAnsiTheme="majorHAnsi" w:cstheme="majorHAnsi"/>
        </w:rPr>
      </w:pPr>
      <w:r w:rsidRPr="001057F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19D2A5B5">
            <wp:simplePos x="0" y="0"/>
            <wp:positionH relativeFrom="column">
              <wp:posOffset>4029075</wp:posOffset>
            </wp:positionH>
            <wp:positionV relativeFrom="paragraph">
              <wp:posOffset>36195</wp:posOffset>
            </wp:positionV>
            <wp:extent cx="18288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ital_krankenhaus_q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7F1" w:rsidRPr="001057F1">
        <w:t xml:space="preserve"> </w:t>
      </w:r>
      <w:r w:rsidR="001057F1">
        <w:t xml:space="preserve">Die </w:t>
      </w:r>
      <w:proofErr w:type="spellStart"/>
      <w:r w:rsidR="001057F1">
        <w:t>Konservative</w:t>
      </w:r>
      <w:proofErr w:type="spellEnd"/>
      <w:r w:rsidR="001057F1">
        <w:t xml:space="preserve"> Mitte </w:t>
      </w:r>
      <w:proofErr w:type="spellStart"/>
      <w:r w:rsidR="001057F1">
        <w:t>im</w:t>
      </w:r>
      <w:proofErr w:type="spellEnd"/>
      <w:r w:rsidR="001057F1">
        <w:t xml:space="preserve"> </w:t>
      </w:r>
      <w:proofErr w:type="spellStart"/>
      <w:r w:rsidR="001057F1">
        <w:t>Kreistag</w:t>
      </w:r>
      <w:proofErr w:type="spellEnd"/>
      <w:r w:rsidR="001057F1">
        <w:t xml:space="preserve"> </w:t>
      </w:r>
      <w:proofErr w:type="spellStart"/>
      <w:r w:rsidR="001057F1">
        <w:t>setzt</w:t>
      </w:r>
      <w:proofErr w:type="spellEnd"/>
      <w:r w:rsidR="001057F1">
        <w:t xml:space="preserve"> </w:t>
      </w:r>
      <w:proofErr w:type="spellStart"/>
      <w:r w:rsidR="001057F1">
        <w:t>sich</w:t>
      </w:r>
      <w:proofErr w:type="spellEnd"/>
      <w:r w:rsidR="001057F1">
        <w:t xml:space="preserve"> </w:t>
      </w:r>
      <w:proofErr w:type="spellStart"/>
      <w:r w:rsidR="001057F1">
        <w:t>gegen</w:t>
      </w:r>
      <w:proofErr w:type="spellEnd"/>
      <w:r w:rsidR="001057F1">
        <w:t xml:space="preserve"> die </w:t>
      </w:r>
      <w:proofErr w:type="spellStart"/>
      <w:r w:rsidR="001057F1">
        <w:t>Schließung</w:t>
      </w:r>
      <w:proofErr w:type="spellEnd"/>
      <w:r w:rsidR="001057F1">
        <w:t xml:space="preserve"> der </w:t>
      </w:r>
      <w:proofErr w:type="spellStart"/>
      <w:r w:rsidR="001057F1">
        <w:t>Kinderklinik</w:t>
      </w:r>
      <w:proofErr w:type="spellEnd"/>
      <w:r w:rsidR="001057F1">
        <w:t xml:space="preserve">, </w:t>
      </w:r>
      <w:proofErr w:type="spellStart"/>
      <w:r w:rsidR="001057F1">
        <w:t>Geburtenstation</w:t>
      </w:r>
      <w:proofErr w:type="spellEnd"/>
      <w:r w:rsidR="001057F1">
        <w:t xml:space="preserve"> und </w:t>
      </w:r>
      <w:proofErr w:type="spellStart"/>
      <w:r w:rsidR="001057F1">
        <w:t>Gynäkologie</w:t>
      </w:r>
      <w:proofErr w:type="spellEnd"/>
      <w:r w:rsidR="001057F1">
        <w:t xml:space="preserve"> </w:t>
      </w:r>
      <w:proofErr w:type="spellStart"/>
      <w:r w:rsidR="001057F1">
        <w:t>im</w:t>
      </w:r>
      <w:proofErr w:type="spellEnd"/>
      <w:r w:rsidR="001057F1">
        <w:t xml:space="preserve"> </w:t>
      </w:r>
      <w:proofErr w:type="spellStart"/>
      <w:r w:rsidR="001057F1">
        <w:t>Klinikum</w:t>
      </w:r>
      <w:proofErr w:type="spellEnd"/>
      <w:r w:rsidR="001057F1">
        <w:t xml:space="preserve"> Freital </w:t>
      </w:r>
      <w:proofErr w:type="spellStart"/>
      <w:r w:rsidR="001057F1">
        <w:t>ein</w:t>
      </w:r>
      <w:proofErr w:type="spellEnd"/>
      <w:r w:rsidR="001057F1">
        <w:t>.</w:t>
      </w:r>
      <w:r w:rsidR="001057F1">
        <w:rPr>
          <w:rFonts w:asciiTheme="majorHAnsi" w:hAnsiTheme="majorHAnsi" w:cstheme="majorHAnsi"/>
        </w:rPr>
        <w:t xml:space="preserve"> Es </w:t>
      </w:r>
      <w:proofErr w:type="spellStart"/>
      <w:r w:rsidR="001057F1">
        <w:rPr>
          <w:rFonts w:asciiTheme="majorHAnsi" w:hAnsiTheme="majorHAnsi" w:cstheme="majorHAnsi"/>
        </w:rPr>
        <w:t>soll</w:t>
      </w:r>
      <w:proofErr w:type="spellEnd"/>
      <w:r w:rsidR="001057F1">
        <w:rPr>
          <w:rFonts w:asciiTheme="majorHAnsi" w:hAnsiTheme="majorHAnsi" w:cstheme="majorHAnsi"/>
        </w:rPr>
        <w:t xml:space="preserve"> </w:t>
      </w:r>
      <w:proofErr w:type="spellStart"/>
      <w:r w:rsidR="001057F1">
        <w:rPr>
          <w:rFonts w:asciiTheme="majorHAnsi" w:hAnsiTheme="majorHAnsi" w:cstheme="majorHAnsi"/>
        </w:rPr>
        <w:t>geprüft</w:t>
      </w:r>
      <w:proofErr w:type="spellEnd"/>
      <w:r w:rsidR="001057F1">
        <w:rPr>
          <w:rFonts w:asciiTheme="majorHAnsi" w:hAnsiTheme="majorHAnsi" w:cstheme="majorHAnsi"/>
        </w:rPr>
        <w:t xml:space="preserve"> </w:t>
      </w:r>
      <w:proofErr w:type="spellStart"/>
      <w:r w:rsidR="001057F1">
        <w:rPr>
          <w:rFonts w:asciiTheme="majorHAnsi" w:hAnsiTheme="majorHAnsi" w:cstheme="majorHAnsi"/>
        </w:rPr>
        <w:t>werden</w:t>
      </w:r>
      <w:proofErr w:type="spellEnd"/>
      <w:r w:rsidR="001057F1">
        <w:rPr>
          <w:rFonts w:asciiTheme="majorHAnsi" w:hAnsiTheme="majorHAnsi" w:cstheme="majorHAnsi"/>
        </w:rPr>
        <w:t xml:space="preserve">, </w:t>
      </w:r>
      <w:proofErr w:type="spellStart"/>
      <w:r w:rsidR="001057F1">
        <w:rPr>
          <w:rFonts w:asciiTheme="majorHAnsi" w:hAnsiTheme="majorHAnsi" w:cstheme="majorHAnsi"/>
        </w:rPr>
        <w:t>ob</w:t>
      </w:r>
      <w:proofErr w:type="spellEnd"/>
      <w:r w:rsidRPr="001057F1">
        <w:rPr>
          <w:rFonts w:asciiTheme="majorHAnsi" w:hAnsiTheme="majorHAnsi" w:cstheme="majorHAnsi"/>
        </w:rPr>
        <w:t xml:space="preserve"> de</w:t>
      </w:r>
      <w:r w:rsidR="001057F1">
        <w:rPr>
          <w:rFonts w:asciiTheme="majorHAnsi" w:hAnsiTheme="majorHAnsi" w:cstheme="majorHAnsi"/>
        </w:rPr>
        <w:t>r</w:t>
      </w:r>
      <w:r w:rsidRPr="001057F1">
        <w:rPr>
          <w:rFonts w:asciiTheme="majorHAnsi" w:hAnsiTheme="majorHAnsi" w:cstheme="majorHAnsi"/>
        </w:rPr>
        <w:t xml:space="preserve"> Landkreis </w:t>
      </w:r>
      <w:proofErr w:type="spellStart"/>
      <w:r w:rsidR="001057F1">
        <w:rPr>
          <w:rFonts w:asciiTheme="majorHAnsi" w:hAnsiTheme="majorHAnsi" w:cstheme="majorHAnsi"/>
        </w:rPr>
        <w:t>Träger</w:t>
      </w:r>
      <w:proofErr w:type="spellEnd"/>
      <w:r w:rsidR="001057F1">
        <w:rPr>
          <w:rFonts w:asciiTheme="majorHAnsi" w:hAnsiTheme="majorHAnsi" w:cstheme="majorHAnsi"/>
        </w:rPr>
        <w:t xml:space="preserve"> des </w:t>
      </w:r>
      <w:proofErr w:type="spellStart"/>
      <w:r w:rsidR="001057F1">
        <w:rPr>
          <w:rFonts w:asciiTheme="majorHAnsi" w:hAnsiTheme="majorHAnsi" w:cstheme="majorHAnsi"/>
        </w:rPr>
        <w:t>Krankenhauses</w:t>
      </w:r>
      <w:proofErr w:type="spellEnd"/>
      <w:r w:rsidR="001057F1">
        <w:rPr>
          <w:rFonts w:asciiTheme="majorHAnsi" w:hAnsiTheme="majorHAnsi" w:cstheme="majorHAnsi"/>
        </w:rPr>
        <w:t xml:space="preserve"> </w:t>
      </w:r>
      <w:proofErr w:type="spellStart"/>
      <w:r w:rsidR="001057F1">
        <w:rPr>
          <w:rFonts w:asciiTheme="majorHAnsi" w:hAnsiTheme="majorHAnsi" w:cstheme="majorHAnsi"/>
        </w:rPr>
        <w:t>werden</w:t>
      </w:r>
      <w:proofErr w:type="spellEnd"/>
      <w:r w:rsidR="001057F1">
        <w:rPr>
          <w:rFonts w:asciiTheme="majorHAnsi" w:hAnsiTheme="majorHAnsi" w:cstheme="majorHAnsi"/>
        </w:rPr>
        <w:t xml:space="preserve"> </w:t>
      </w:r>
      <w:proofErr w:type="spellStart"/>
      <w:r w:rsidR="001057F1">
        <w:rPr>
          <w:rFonts w:asciiTheme="majorHAnsi" w:hAnsiTheme="majorHAnsi" w:cstheme="majorHAnsi"/>
        </w:rPr>
        <w:t>kann</w:t>
      </w:r>
      <w:proofErr w:type="spellEnd"/>
      <w:r w:rsidR="00AD744F" w:rsidRPr="001057F1">
        <w:rPr>
          <w:rFonts w:asciiTheme="majorHAnsi" w:hAnsiTheme="majorHAnsi" w:cstheme="majorHAnsi"/>
        </w:rPr>
        <w:t xml:space="preserve">. Um </w:t>
      </w:r>
      <w:r w:rsidRPr="001057F1">
        <w:rPr>
          <w:rFonts w:asciiTheme="majorHAnsi" w:hAnsiTheme="majorHAnsi" w:cstheme="majorHAnsi"/>
        </w:rPr>
        <w:t xml:space="preserve">die </w:t>
      </w:r>
      <w:proofErr w:type="spellStart"/>
      <w:r w:rsidRPr="001057F1">
        <w:rPr>
          <w:rFonts w:asciiTheme="majorHAnsi" w:hAnsiTheme="majorHAnsi" w:cstheme="majorHAnsi"/>
        </w:rPr>
        <w:t>anderen</w:t>
      </w:r>
      <w:proofErr w:type="spellEnd"/>
      <w:r w:rsidRPr="001057F1">
        <w:rPr>
          <w:rFonts w:asciiTheme="majorHAnsi" w:hAnsiTheme="majorHAnsi" w:cstheme="majorHAnsi"/>
        </w:rPr>
        <w:t xml:space="preserve"> </w:t>
      </w:r>
      <w:proofErr w:type="spellStart"/>
      <w:r w:rsidRPr="001057F1">
        <w:rPr>
          <w:rFonts w:asciiTheme="majorHAnsi" w:hAnsiTheme="majorHAnsi" w:cstheme="majorHAnsi"/>
        </w:rPr>
        <w:t>Kreisräte</w:t>
      </w:r>
      <w:proofErr w:type="spellEnd"/>
      <w:r w:rsidRPr="001057F1">
        <w:rPr>
          <w:rFonts w:asciiTheme="majorHAnsi" w:hAnsiTheme="majorHAnsi" w:cstheme="majorHAnsi"/>
        </w:rPr>
        <w:t xml:space="preserve"> </w:t>
      </w:r>
      <w:proofErr w:type="spellStart"/>
      <w:r w:rsidRPr="001057F1">
        <w:rPr>
          <w:rFonts w:asciiTheme="majorHAnsi" w:hAnsiTheme="majorHAnsi" w:cstheme="majorHAnsi"/>
        </w:rPr>
        <w:t>zu</w:t>
      </w:r>
      <w:proofErr w:type="spellEnd"/>
      <w:r w:rsidRPr="001057F1">
        <w:rPr>
          <w:rFonts w:asciiTheme="majorHAnsi" w:hAnsiTheme="majorHAnsi" w:cstheme="majorHAnsi"/>
        </w:rPr>
        <w:t xml:space="preserve"> </w:t>
      </w:r>
      <w:proofErr w:type="spellStart"/>
      <w:r w:rsidRPr="001057F1">
        <w:rPr>
          <w:rFonts w:asciiTheme="majorHAnsi" w:hAnsiTheme="majorHAnsi" w:cstheme="majorHAnsi"/>
        </w:rPr>
        <w:t>überzeugen</w:t>
      </w:r>
      <w:proofErr w:type="spellEnd"/>
      <w:r w:rsidR="00AD744F" w:rsidRPr="001057F1">
        <w:rPr>
          <w:rFonts w:asciiTheme="majorHAnsi" w:hAnsiTheme="majorHAnsi" w:cstheme="majorHAnsi"/>
        </w:rPr>
        <w:t xml:space="preserve">, </w:t>
      </w:r>
      <w:proofErr w:type="spellStart"/>
      <w:r w:rsidR="00AD744F" w:rsidRPr="001057F1">
        <w:rPr>
          <w:rFonts w:asciiTheme="majorHAnsi" w:hAnsiTheme="majorHAnsi" w:cstheme="majorHAnsi"/>
        </w:rPr>
        <w:t>suchen</w:t>
      </w:r>
      <w:proofErr w:type="spellEnd"/>
      <w:r w:rsidR="00AD744F" w:rsidRPr="001057F1">
        <w:rPr>
          <w:rFonts w:asciiTheme="majorHAnsi" w:hAnsiTheme="majorHAnsi" w:cstheme="majorHAnsi"/>
        </w:rPr>
        <w:t xml:space="preserve"> </w:t>
      </w:r>
      <w:proofErr w:type="spellStart"/>
      <w:r w:rsidR="00AD744F" w:rsidRPr="001057F1">
        <w:rPr>
          <w:rFonts w:asciiTheme="majorHAnsi" w:hAnsiTheme="majorHAnsi" w:cstheme="majorHAnsi"/>
        </w:rPr>
        <w:t>wir</w:t>
      </w:r>
      <w:proofErr w:type="spellEnd"/>
      <w:r w:rsidR="00AD744F" w:rsidRPr="001057F1">
        <w:rPr>
          <w:rFonts w:asciiTheme="majorHAnsi" w:hAnsiTheme="majorHAnsi" w:cstheme="majorHAnsi"/>
        </w:rPr>
        <w:t xml:space="preserve"> </w:t>
      </w:r>
      <w:proofErr w:type="spellStart"/>
      <w:r w:rsidR="00AD744F" w:rsidRPr="001057F1">
        <w:rPr>
          <w:rFonts w:asciiTheme="majorHAnsi" w:hAnsiTheme="majorHAnsi" w:cstheme="majorHAnsi"/>
        </w:rPr>
        <w:t>nach</w:t>
      </w:r>
      <w:proofErr w:type="spellEnd"/>
      <w:r w:rsidR="00AD744F" w:rsidRPr="001057F1">
        <w:rPr>
          <w:rFonts w:asciiTheme="majorHAnsi" w:hAnsiTheme="majorHAnsi" w:cstheme="majorHAnsi"/>
        </w:rPr>
        <w:t xml:space="preserve"> </w:t>
      </w:r>
      <w:proofErr w:type="spellStart"/>
      <w:r w:rsidRPr="001057F1">
        <w:rPr>
          <w:rFonts w:asciiTheme="majorHAnsi" w:hAnsiTheme="majorHAnsi" w:cstheme="majorHAnsi"/>
        </w:rPr>
        <w:t>möglichst</w:t>
      </w:r>
      <w:proofErr w:type="spellEnd"/>
      <w:r w:rsidRPr="001057F1">
        <w:rPr>
          <w:rFonts w:asciiTheme="majorHAnsi" w:hAnsiTheme="majorHAnsi" w:cstheme="majorHAnsi"/>
        </w:rPr>
        <w:t xml:space="preserve"> </w:t>
      </w:r>
      <w:proofErr w:type="spellStart"/>
      <w:r w:rsidR="00AD744F" w:rsidRPr="001057F1">
        <w:rPr>
          <w:rFonts w:asciiTheme="majorHAnsi" w:hAnsiTheme="majorHAnsi" w:cstheme="majorHAnsi"/>
        </w:rPr>
        <w:t>Argumenten</w:t>
      </w:r>
      <w:proofErr w:type="spellEnd"/>
      <w:r w:rsidR="00AD744F" w:rsidRPr="001057F1">
        <w:rPr>
          <w:rFonts w:asciiTheme="majorHAnsi" w:hAnsiTheme="majorHAnsi" w:cstheme="majorHAnsi"/>
        </w:rPr>
        <w:t xml:space="preserve">, </w:t>
      </w:r>
      <w:proofErr w:type="spellStart"/>
      <w:r w:rsidR="00AD744F" w:rsidRPr="001057F1">
        <w:rPr>
          <w:rFonts w:asciiTheme="majorHAnsi" w:hAnsiTheme="majorHAnsi" w:cstheme="majorHAnsi"/>
        </w:rPr>
        <w:t>warum</w:t>
      </w:r>
      <w:proofErr w:type="spellEnd"/>
      <w:r w:rsidR="00AD744F" w:rsidRPr="001057F1">
        <w:rPr>
          <w:rFonts w:asciiTheme="majorHAnsi" w:hAnsiTheme="majorHAnsi" w:cstheme="majorHAnsi"/>
        </w:rPr>
        <w:t xml:space="preserve"> </w:t>
      </w:r>
      <w:proofErr w:type="spellStart"/>
      <w:r w:rsidR="00AD744F" w:rsidRPr="001057F1">
        <w:rPr>
          <w:rFonts w:asciiTheme="majorHAnsi" w:hAnsiTheme="majorHAnsi" w:cstheme="majorHAnsi"/>
        </w:rPr>
        <w:t>diese</w:t>
      </w:r>
      <w:proofErr w:type="spellEnd"/>
      <w:r w:rsidR="00AD744F" w:rsidRPr="001057F1">
        <w:rPr>
          <w:rFonts w:asciiTheme="majorHAnsi" w:hAnsiTheme="majorHAnsi" w:cstheme="majorHAnsi"/>
        </w:rPr>
        <w:t xml:space="preserve"> </w:t>
      </w:r>
      <w:proofErr w:type="spellStart"/>
      <w:r w:rsidR="00AD744F" w:rsidRPr="001057F1">
        <w:rPr>
          <w:rFonts w:asciiTheme="majorHAnsi" w:hAnsiTheme="majorHAnsi" w:cstheme="majorHAnsi"/>
        </w:rPr>
        <w:t>Einrichtungen</w:t>
      </w:r>
      <w:proofErr w:type="spellEnd"/>
      <w:r w:rsidR="00AD744F" w:rsidRPr="001057F1">
        <w:rPr>
          <w:rFonts w:asciiTheme="majorHAnsi" w:hAnsiTheme="majorHAnsi" w:cstheme="majorHAnsi"/>
        </w:rPr>
        <w:t xml:space="preserve"> für unsere Region unverzichtbar </w:t>
      </w:r>
      <w:proofErr w:type="spellStart"/>
      <w:r w:rsidR="00AD744F" w:rsidRPr="001057F1">
        <w:rPr>
          <w:rFonts w:asciiTheme="majorHAnsi" w:hAnsiTheme="majorHAnsi" w:cstheme="majorHAnsi"/>
        </w:rPr>
        <w:t>sind</w:t>
      </w:r>
      <w:proofErr w:type="spellEnd"/>
      <w:r w:rsidR="001057F1">
        <w:rPr>
          <w:rFonts w:asciiTheme="majorHAnsi" w:hAnsiTheme="majorHAnsi" w:cstheme="majorHAnsi"/>
        </w:rPr>
        <w:t xml:space="preserve">, </w:t>
      </w:r>
      <w:proofErr w:type="spellStart"/>
      <w:r w:rsidR="001057F1">
        <w:rPr>
          <w:rFonts w:asciiTheme="majorHAnsi" w:hAnsiTheme="majorHAnsi" w:cstheme="majorHAnsi"/>
        </w:rPr>
        <w:t>sowie</w:t>
      </w:r>
      <w:proofErr w:type="spellEnd"/>
      <w:r w:rsidR="001057F1">
        <w:rPr>
          <w:rFonts w:asciiTheme="majorHAnsi" w:hAnsiTheme="majorHAnsi" w:cstheme="majorHAnsi"/>
        </w:rPr>
        <w:t xml:space="preserve"> </w:t>
      </w:r>
      <w:proofErr w:type="spellStart"/>
      <w:r w:rsidR="001057F1">
        <w:rPr>
          <w:rFonts w:asciiTheme="majorHAnsi" w:hAnsiTheme="majorHAnsi" w:cstheme="majorHAnsi"/>
        </w:rPr>
        <w:t>nach</w:t>
      </w:r>
      <w:proofErr w:type="spellEnd"/>
      <w:r w:rsidR="001057F1">
        <w:rPr>
          <w:rFonts w:asciiTheme="majorHAnsi" w:hAnsiTheme="majorHAnsi" w:cstheme="majorHAnsi"/>
        </w:rPr>
        <w:t xml:space="preserve"> </w:t>
      </w:r>
      <w:proofErr w:type="spellStart"/>
      <w:r w:rsidR="001057F1">
        <w:rPr>
          <w:rFonts w:asciiTheme="majorHAnsi" w:hAnsiTheme="majorHAnsi" w:cstheme="majorHAnsi"/>
        </w:rPr>
        <w:t>Alternativen</w:t>
      </w:r>
      <w:proofErr w:type="spellEnd"/>
      <w:r w:rsidR="001057F1">
        <w:rPr>
          <w:rFonts w:asciiTheme="majorHAnsi" w:hAnsiTheme="majorHAnsi" w:cstheme="majorHAnsi"/>
        </w:rPr>
        <w:t xml:space="preserve"> und </w:t>
      </w:r>
      <w:proofErr w:type="spellStart"/>
      <w:r w:rsidR="001057F1">
        <w:rPr>
          <w:rFonts w:asciiTheme="majorHAnsi" w:hAnsiTheme="majorHAnsi" w:cstheme="majorHAnsi"/>
        </w:rPr>
        <w:t>weiteren</w:t>
      </w:r>
      <w:proofErr w:type="spellEnd"/>
      <w:r w:rsidR="001057F1">
        <w:rPr>
          <w:rFonts w:asciiTheme="majorHAnsi" w:hAnsiTheme="majorHAnsi" w:cstheme="majorHAnsi"/>
        </w:rPr>
        <w:t xml:space="preserve"> </w:t>
      </w:r>
      <w:proofErr w:type="spellStart"/>
      <w:r w:rsidR="001057F1">
        <w:rPr>
          <w:rFonts w:asciiTheme="majorHAnsi" w:hAnsiTheme="majorHAnsi" w:cstheme="majorHAnsi"/>
        </w:rPr>
        <w:t>Ideen</w:t>
      </w:r>
      <w:proofErr w:type="spellEnd"/>
      <w:r w:rsidR="001057F1">
        <w:rPr>
          <w:rFonts w:asciiTheme="majorHAnsi" w:hAnsiTheme="majorHAnsi" w:cstheme="majorHAnsi"/>
        </w:rPr>
        <w:t>.</w:t>
      </w:r>
    </w:p>
    <w:p w:rsidR="00422A33" w:rsidRPr="001057F1" w:rsidRDefault="00AD744F">
      <w:pPr>
        <w:rPr>
          <w:rFonts w:asciiTheme="majorHAnsi" w:hAnsiTheme="majorHAnsi" w:cstheme="majorHAnsi"/>
        </w:rPr>
      </w:pPr>
      <w:proofErr w:type="spellStart"/>
      <w:r w:rsidRPr="001057F1">
        <w:rPr>
          <w:rFonts w:asciiTheme="majorHAnsi" w:hAnsiTheme="majorHAnsi" w:cstheme="majorHAnsi"/>
        </w:rPr>
        <w:t>Bitte</w:t>
      </w:r>
      <w:proofErr w:type="spellEnd"/>
      <w:r w:rsidRPr="001057F1">
        <w:rPr>
          <w:rFonts w:asciiTheme="majorHAnsi" w:hAnsiTheme="majorHAnsi" w:cstheme="majorHAnsi"/>
        </w:rPr>
        <w:t xml:space="preserve"> </w:t>
      </w:r>
      <w:proofErr w:type="spellStart"/>
      <w:r w:rsidRPr="001057F1">
        <w:rPr>
          <w:rFonts w:asciiTheme="majorHAnsi" w:hAnsiTheme="majorHAnsi" w:cstheme="majorHAnsi"/>
        </w:rPr>
        <w:t>unterstützen</w:t>
      </w:r>
      <w:proofErr w:type="spellEnd"/>
      <w:r w:rsidRPr="001057F1">
        <w:rPr>
          <w:rFonts w:asciiTheme="majorHAnsi" w:hAnsiTheme="majorHAnsi" w:cstheme="majorHAnsi"/>
        </w:rPr>
        <w:t xml:space="preserve"> Sie </w:t>
      </w:r>
      <w:proofErr w:type="spellStart"/>
      <w:r w:rsidRPr="001057F1">
        <w:rPr>
          <w:rFonts w:asciiTheme="majorHAnsi" w:hAnsiTheme="majorHAnsi" w:cstheme="majorHAnsi"/>
        </w:rPr>
        <w:t>uns</w:t>
      </w:r>
      <w:proofErr w:type="spellEnd"/>
      <w:r w:rsidRPr="001057F1">
        <w:rPr>
          <w:rFonts w:asciiTheme="majorHAnsi" w:hAnsiTheme="majorHAnsi" w:cstheme="majorHAnsi"/>
        </w:rPr>
        <w:t xml:space="preserve"> mit Ihren Gedanken und Vorschlägen. Ihre Meinung zählt! Nutzen Sie </w:t>
      </w:r>
      <w:r w:rsidR="00DD7091" w:rsidRPr="001057F1">
        <w:rPr>
          <w:rFonts w:asciiTheme="majorHAnsi" w:hAnsiTheme="majorHAnsi" w:cstheme="majorHAnsi"/>
        </w:rPr>
        <w:t>den QR-Code</w:t>
      </w:r>
      <w:r w:rsidRPr="001057F1">
        <w:rPr>
          <w:rFonts w:asciiTheme="majorHAnsi" w:hAnsiTheme="majorHAnsi" w:cstheme="majorHAnsi"/>
        </w:rPr>
        <w:t xml:space="preserve"> ode</w:t>
      </w:r>
      <w:bookmarkStart w:id="0" w:name="_GoBack"/>
      <w:bookmarkEnd w:id="0"/>
      <w:r w:rsidRPr="001057F1">
        <w:rPr>
          <w:rFonts w:asciiTheme="majorHAnsi" w:hAnsiTheme="majorHAnsi" w:cstheme="majorHAnsi"/>
        </w:rPr>
        <w:t xml:space="preserve">r senden Sie </w:t>
      </w:r>
      <w:proofErr w:type="spellStart"/>
      <w:r w:rsidRPr="001057F1">
        <w:rPr>
          <w:rFonts w:asciiTheme="majorHAnsi" w:hAnsiTheme="majorHAnsi" w:cstheme="majorHAnsi"/>
        </w:rPr>
        <w:t>uns</w:t>
      </w:r>
      <w:proofErr w:type="spellEnd"/>
      <w:r w:rsidRPr="001057F1">
        <w:rPr>
          <w:rFonts w:asciiTheme="majorHAnsi" w:hAnsiTheme="majorHAnsi" w:cstheme="majorHAnsi"/>
        </w:rPr>
        <w:t xml:space="preserve"> </w:t>
      </w:r>
      <w:proofErr w:type="spellStart"/>
      <w:r w:rsidRPr="001057F1">
        <w:rPr>
          <w:rFonts w:asciiTheme="majorHAnsi" w:hAnsiTheme="majorHAnsi" w:cstheme="majorHAnsi"/>
        </w:rPr>
        <w:t>eine</w:t>
      </w:r>
      <w:proofErr w:type="spellEnd"/>
      <w:r w:rsidRPr="001057F1">
        <w:rPr>
          <w:rFonts w:asciiTheme="majorHAnsi" w:hAnsiTheme="majorHAnsi" w:cstheme="majorHAnsi"/>
        </w:rPr>
        <w:t xml:space="preserve"> </w:t>
      </w:r>
      <w:r w:rsidRPr="001057F1">
        <w:rPr>
          <w:rFonts w:asciiTheme="majorHAnsi" w:hAnsiTheme="majorHAnsi" w:cstheme="majorHAnsi"/>
        </w:rPr>
        <w:t>E-Mail</w:t>
      </w:r>
      <w:r w:rsidR="00DD7091" w:rsidRPr="001057F1">
        <w:rPr>
          <w:rFonts w:asciiTheme="majorHAnsi" w:hAnsiTheme="majorHAnsi" w:cstheme="majorHAnsi"/>
        </w:rPr>
        <w:t xml:space="preserve"> an krankenhaus-freital@die-konservative-mitte.de</w:t>
      </w:r>
      <w:r w:rsidRPr="001057F1">
        <w:rPr>
          <w:rFonts w:asciiTheme="majorHAnsi" w:hAnsiTheme="majorHAnsi" w:cstheme="majorHAnsi"/>
        </w:rPr>
        <w:t>.</w:t>
      </w:r>
    </w:p>
    <w:sectPr w:rsidR="00422A33" w:rsidRPr="001057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57F1"/>
    <w:rsid w:val="0015074B"/>
    <w:rsid w:val="0029639D"/>
    <w:rsid w:val="00326F90"/>
    <w:rsid w:val="00422A33"/>
    <w:rsid w:val="00AA1D8D"/>
    <w:rsid w:val="00AD744F"/>
    <w:rsid w:val="00B47730"/>
    <w:rsid w:val="00CB0664"/>
    <w:rsid w:val="00DD709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2FA2B"/>
  <w14:defaultImageDpi w14:val="300"/>
  <w15:docId w15:val="{639E01F5-0207-4880-95E3-1BC1C955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C74B30-4487-4D48-9B6C-AC2D0F95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Pfitzenreiter, Peter</cp:lastModifiedBy>
  <cp:revision>4</cp:revision>
  <dcterms:created xsi:type="dcterms:W3CDTF">2013-12-23T23:15:00Z</dcterms:created>
  <dcterms:modified xsi:type="dcterms:W3CDTF">2025-01-27T17:24:00Z</dcterms:modified>
  <cp:category/>
</cp:coreProperties>
</file>